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  短篇小说</w:t>
      </w:r>
    </w:p>
    <w:p>
      <w:r>
        <w:t>作者：费菲主编</w:t>
      </w:r>
    </w:p>
    <w:p>
      <w:r>
        <w:t>出版社：长春:东北师范大学出版社,2012.05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马克·吐温  短篇小说 评论地址：https://www.jiaokey.com/book/detail/13407231.html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