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小学生的甜歌77曲</w:t>
      </w:r>
    </w:p>
    <w:p>
      <w:r>
        <w:rPr>
          <w:rFonts w:ascii="宋体" w:hAnsi="宋体" w:eastAsia="宋体"/>
          <w:sz w:val="24"/>
        </w:rPr>
        <w:t>沈秉廉著；刘质平，计志中校订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小学生的甜歌77曲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沈秉廉著；刘质平，计志中校订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本书出售、求购地址：https://www.jiaokey.com/book/detail/13407501.html</w:t>
      </w:r>
    </w:p>
    <w:p>
      <w:r>
        <w:t>更多相关图书推荐：https://www.jiaokey.com</w:t>
      </w:r>
    </w:p>
    <w:p>
      <w:r>
        <w:t>沈秉廉著；刘质平，计志中校订 其他作品：https://www.jiaokey.com/tag/沈秉廉著；刘质平，计志中校订.html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关键词搜索：https://www.jiaokey.com/tag/小学生的甜歌77曲.html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