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书名：发展中的远距离教育  国际远距离教育论文译文集</w:t>
      </w:r>
    </w:p>
    <w:p>
      <w:r>
        <w:t>作者：刘守诚，徐玉璞，林均民主编</w:t>
      </w:r>
    </w:p>
    <w:p>
      <w:r>
        <w:t>出版社：长春：吉林大学出版社</w:t>
      </w:r>
    </w:p>
    <w:p>
      <w:r>
        <w:t>出版日期：1991.12</w:t>
      </w:r>
    </w:p>
    <w:p>
      <w:r>
        <w:t>总页数：535</w:t>
      </w:r>
    </w:p>
    <w:p>
      <w:r>
        <w:t>更多请访问教客网: www.jiaokey.com</w:t>
      </w:r>
    </w:p>
    <w:p>
      <w:r>
        <w:t>发展中的远距离教育  国际远距离教育论文译文集 评论地址：https://www.jiaokey.com/book/detail/13407668.html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