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书名：仙笛飘飘</w:t>
      </w:r>
    </w:p>
    <w:p>
      <w:r>
        <w:t>作者：（捷克）提尔著；行三改写；蔡宁插图</w:t>
      </w:r>
    </w:p>
    <w:p>
      <w:r>
        <w:t>出版社：中流出版社有限公司</w:t>
      </w:r>
    </w:p>
    <w:p>
      <w:r>
        <w:t>出版日期：1980.05</w:t>
      </w:r>
    </w:p>
    <w:p>
      <w:r>
        <w:t>总页数：57</w:t>
      </w:r>
    </w:p>
    <w:p>
      <w:r>
        <w:t>更多请访问教客网: www.jiaokey.com</w:t>
      </w:r>
    </w:p>
    <w:p>
      <w:r>
        <w:t>仙笛飘飘 评论地址：https://www.jiaokey.com/book/detail/13407865.html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