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书名：海怪大追捕</w:t>
      </w:r>
    </w:p>
    <w:p>
      <w:r>
        <w:t>作者:（日）高士与市著；孙好轩译</w:t>
      </w:r>
    </w:p>
    <w:p>
      <w:r>
        <w:t>出版社:沈阳：辽宁少年儿童出版社</w:t>
      </w:r>
    </w:p>
    <w:p>
      <w:r>
        <w:t>出版日期：1986.01</w:t>
      </w:r>
    </w:p>
    <w:p>
      <w:r>
        <w:t>总页数：264</w:t>
      </w:r>
    </w:p>
    <w:p>
      <w:r>
        <w:t>更多请访问教客网:www.jiaokey.com</w:t>
      </w:r>
    </w:p>
    <w:p>
      <w:r>
        <w:t>海怪大追捕评论地址：https://www.jiaokey.com/book/detail/13407885.html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