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权威范本·速写卷  2  速写人像应试表现</w:t>
      </w:r>
    </w:p>
    <w:p>
      <w:r>
        <w:rPr>
          <w:rFonts w:ascii="宋体" w:hAnsi="宋体" w:eastAsia="宋体"/>
          <w:sz w:val="24"/>
        </w:rPr>
        <w:t>方亮著；王海强主编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权威范本·速写卷  2  速写人像应试表现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方亮著；王海强主编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本书出售、求购地址：https://www.jiaokey.com/book/detail/13408131.html</w:t>
      </w:r>
    </w:p>
    <w:p>
      <w:r>
        <w:t>更多相关图书推荐：https://www.jiaokey.com</w:t>
      </w:r>
    </w:p>
    <w:p>
      <w:r>
        <w:t>方亮著；王海强主编 其他作品：https://www.jiaokey.com/tag/方亮著；王海强主编.html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关键词搜索：https://www.jiaokey.com/tag/权威范本·速写卷  2  速写人像应试表现.html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