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书名：西汉演义  连环画收藏本  西汉演义  1  博浪椎</w:t>
      </w:r>
    </w:p>
    <w:p>
      <w:r>
        <w:t>作者：林林编文；张鹿山绘</w:t>
      </w:r>
    </w:p>
    <w:p>
      <w:r>
        <w:t>出版社：上海:上海人民美术出版社,2004.01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西汉演义  连环画收藏本  西汉演义  1  博浪椎 评论地址：https://www.jiaokey.com/book/detail/13408224.html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