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中国艺术经典特辑  践远集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中国艺术经典特辑  践远集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本书出售、求购地址：https://www.jiaokey.com/book/detail/13408505.html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关键词搜索：https://www.jiaokey.com/tag/中国艺术经典特辑  践远集.html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