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文化批评  文化哲学的理论与实践</w:t>
      </w:r>
    </w:p>
    <w:p>
      <w:r>
        <w:rPr>
          <w:rFonts w:ascii="宋体" w:hAnsi="宋体" w:eastAsia="宋体"/>
          <w:sz w:val="24"/>
        </w:rPr>
        <w:t>朱大可主编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文化批评  文化哲学的理论与实践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苏州古吴轩出版社有限公司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本书出售、求购地址：https://www.jiaokey.com/book/detail/13408554.html</w:t>
      </w:r>
    </w:p>
    <w:p>
      <w:r>
        <w:t>更多相关图书推荐：https://www.jiaokey.com</w:t>
      </w:r>
    </w:p>
    <w:p>
      <w:r>
        <w:t>朱大可主编 其他作品：https://www.jiaokey.com/tag/朱大可主编.html</w:t>
      </w:r>
    </w:p>
    <w:p>
      <w:r>
        <w:t>苏州古吴轩出版社有限公司 出版图书：https://www.jiaokey.com/tag/苏州古吴轩出版社有限公司.html</w:t>
      </w:r>
    </w:p>
    <w:p>
      <w:r>
        <w:t>关键词搜索：https://www.jiaokey.com/tag/文化批评  文化哲学的理论与实践.html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