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平凡与辉煌  发展中的青岛市党校系统图书馆事业</w:t>
      </w:r>
    </w:p>
    <w:p>
      <w:r>
        <w:rPr>
          <w:rFonts w:ascii="宋体" w:hAnsi="宋体" w:eastAsia="宋体"/>
          <w:sz w:val="24"/>
        </w:rPr>
        <w:t>王振海，王红玲作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平凡与辉煌  发展中的青岛市党校系统图书馆事业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王振海，王红玲作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本书出售、求购地址：https://www.jiaokey.com/book/detail/13408585.html</w:t>
      </w:r>
    </w:p>
    <w:p>
      <w:r>
        <w:t>更多相关图书推荐：https://www.jiaokey.com</w:t>
      </w:r>
    </w:p>
    <w:p>
      <w:r>
        <w:t>王振海，王红玲作 其他作品：https://www.jiaokey.com/tag/王振海，王红玲作.html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关键词搜索：https://www.jiaokey.com/tag/图书馆工作-研究.html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