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书名：往事漫忆</w:t>
      </w:r>
    </w:p>
    <w:p>
      <w:r>
        <w:t>作者：郭晓迎，郭铁生著</w:t>
      </w:r>
    </w:p>
    <w:p>
      <w:r>
        <w:t>出版社：华南国际出版社有限公司,2011.12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往事漫忆 评论地址：https://www.jiaokey.com/book/detail/13408597.html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