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抚仙湖情思</w:t>
      </w:r>
    </w:p>
    <w:p>
      <w:r>
        <w:rPr>
          <w:rFonts w:ascii="宋体" w:hAnsi="宋体" w:eastAsia="宋体"/>
          <w:sz w:val="24"/>
        </w:rPr>
        <w:t>刘祖武，王金坤著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8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抚仙湖情思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刘祖武，王金坤著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昆明:云南美术出版社,1997.12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本书出售、求购地址：https://www.jiaokey.com/book/detail/13408741.html</w:t>
      </w:r>
    </w:p>
    <w:p>
      <w:r>
        <w:t>更多相关图书推荐：https://www.jiaokey.com</w:t>
      </w:r>
    </w:p>
    <w:p>
      <w:r>
        <w:t>刘祖武，王金坤著 其他作品：https://www.jiaokey.com/tag/刘祖武，王金坤著.html</w:t>
      </w:r>
    </w:p>
    <w:p>
      <w:r>
        <w:t>昆明:云南美术出版社,1997.12 出版图书：https://www.jiaokey.com/tag/昆明:云南美术出版社,1997.12.html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