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征程留踪  云南老新闻工作者回忆录  第1集</w:t>
      </w:r>
    </w:p>
    <w:p>
      <w:r>
        <w:rPr>
          <w:rFonts w:ascii="宋体" w:hAnsi="宋体" w:eastAsia="宋体"/>
          <w:sz w:val="24"/>
        </w:rPr>
        <w:t>云南省老新闻工作者协会编；李鉴钊主编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征程留踪  云南老新闻工作者回忆录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云南省老新闻工作者协会编；李鉴钊主编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本书出售、求购地址：https://www.jiaokey.com/book/detail/13408902.html</w:t>
      </w:r>
    </w:p>
    <w:p>
      <w:r>
        <w:t>更多相关图书推荐：https://www.jiaokey.com</w:t>
      </w:r>
    </w:p>
    <w:p>
      <w:r>
        <w:t>云南省老新闻工作者协会编；李鉴钊主编 其他作品：https://www.jiaokey.com/tag/云南省老新闻工作者协会编；李鉴钊主编.html</w:t>
      </w:r>
    </w:p>
    <w:p>
      <w:r>
        <w:t>关键词搜索：https://www.jiaokey.com/tag/征程留踪  云南老新闻工作者回忆录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