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书名：启航考研数学内部讲义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启航考研数学内部讲义 评论地址：https://www.jiaokey.com/book/detail/13408905.html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