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书名：踝关节外科学</w:t>
      </w:r>
    </w:p>
    <w:p>
      <w:r>
        <w:t>作者：毛宾尧，庞清江，徐向阳主编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总页数：756</w:t>
      </w:r>
    </w:p>
    <w:p>
      <w:r>
        <w:t>更多请访问教客网: www.jiaokey.com</w:t>
      </w:r>
    </w:p>
    <w:p>
      <w:r>
        <w:t>踝关节外科学 评论地址：https://www.jiaokey.com/book/detail/13408970.html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