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书名：服务智慧  包罗万象的销售艺术</w:t>
      </w:r>
    </w:p>
    <w:p>
      <w:r>
        <w:t>作者：杨涛鸣著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服务智慧  包罗万象的销售艺术 评论地址：https://www.jiaokey.com/book/detail/13409149.html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