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思倾城  第2卷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思倾城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本书出售、求购地址：https://www.jiaokey.com/book/detail/13409153.html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关键词搜索：https://www.jiaokey.com/tag/思倾城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