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思倾城  第3卷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思倾城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本书出售、求购地址：https://www.jiaokey.com/book/detail/13409155.html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关键词搜索：https://www.jiaokey.com/tag/思倾城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