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从零分到一百分  让学习不再困难的故事</w:t>
      </w:r>
    </w:p>
    <w:p>
      <w:r>
        <w:rPr>
          <w:rFonts w:ascii="宋体" w:hAnsi="宋体" w:eastAsia="宋体"/>
          <w:sz w:val="24"/>
        </w:rPr>
        <w:t>刘祥和主编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从零分到一百分  让学习不再困难的故事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本书出售、求购地址：https://www.jiaokey.com/book/detail/13409162.html</w:t>
      </w:r>
    </w:p>
    <w:p>
      <w:r>
        <w:t>更多相关图书推荐：https://www.jiaokey.com</w:t>
      </w:r>
    </w:p>
    <w:p>
      <w:r>
        <w:t>刘祥和主编 其他作品：https://www.jiaokey.com/tag/刘祥和主编.html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关键词搜索：https://www.jiaokey.com/tag/从零分到一百分  让学习不再困难的故事.html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