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倒霉的小偷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原创经典作品  倒霉的小偷 评论地址：https://www.jiaokey.com/book/detail/13409217.html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