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2014行政职业能力测验真题分类训练?言语逻辑分册·华南理工版八年公考品牌  国考省考通用版</w:t>
      </w:r>
    </w:p>
    <w:p>
      <w:r>
        <w:rPr>
          <w:rFonts w:ascii="宋体" w:hAnsi="宋体" w:eastAsia="宋体"/>
          <w:sz w:val="24"/>
        </w:rPr>
        <w:t>王仁法杜文静编著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2014行政职业能力测验真题分类训练?言语逻辑分册·华南理工版八年公考品牌  国考省考通用版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王仁法杜文静编著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语言逻辑-习题集-行政管理-能力倾向测验-中国-公务员-招聘-考试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本书出售、求购地址：https://www.jiaokey.com/book/detail/13409236.html</w:t>
      </w:r>
    </w:p>
    <w:p>
      <w:r>
        <w:t>更多相关图书推荐：https://www.jiaokey.com</w:t>
      </w:r>
    </w:p>
    <w:p>
      <w:r>
        <w:t>王仁法杜文静编著 其他作品：https://www.jiaokey.com/tag/王仁法杜文静编著.html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关键词搜索：https://www.jiaokey.com/tag/语言逻辑-习题集-行政管理-能力倾向测验-中国-公务员-招聘-考试.html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