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书名：漫友精品图书系列  和光志愿会  2</w:t>
      </w:r>
    </w:p>
    <w:p>
      <w:r>
        <w:t>作者：坛九编著</w:t>
      </w:r>
    </w:p>
    <w:p>
      <w:r>
        <w:t>出版社：广州:广州出版社,2013.07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漫友精品图书系列  和光志愿会  2 评论地址：https://www.jiaokey.com/book/detail/13409257.html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