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百变小红帽  一则童话中的性、道德及演变</w:t>
      </w:r>
    </w:p>
    <w:p>
      <w:r>
        <w:rPr>
          <w:rFonts w:ascii="宋体" w:hAnsi="宋体" w:eastAsia="宋体"/>
          <w:sz w:val="24"/>
        </w:rPr>
        <w:t>（美）奥兰斯汀著；杨淑智译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百变小红帽  一则童话中的性、道德及演变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（美）奥兰斯汀著；杨淑智译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本书出售、求购地址：https://www.jiaokey.com/book/detail/13409263.html</w:t>
      </w:r>
    </w:p>
    <w:p>
      <w:r>
        <w:t>更多相关图书推荐：https://www.jiaokey.com</w:t>
      </w:r>
    </w:p>
    <w:p>
      <w:r>
        <w:t>（美）奥兰斯汀著；杨淑智译 其他作品：https://www.jiaokey.com/tag/（美）奥兰斯汀著；杨淑智译.html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关键词搜索：https://www.jiaokey.com/tag/百变小红帽  一则童话中的性、道德及演变.html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