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书名：密书</w:t>
      </w:r>
    </w:p>
    <w:p>
      <w:r>
        <w:t>作者：（美）汤姆·哈伯著；孙少红译</w:t>
      </w:r>
    </w:p>
    <w:p>
      <w:r>
        <w:t>出版社：重庆:重庆出版社,2013.08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密书 评论地址：https://www.jiaokey.com/book/detail/13409336.html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