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常见肾病防治178问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常见病健康管理答疑丛书  常见肾病防治178问 评论地址：https://www.jiaokey.com/book/detail/13409354.html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