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书名：最好与最坏的时代  第1部  局中人</w:t>
      </w:r>
    </w:p>
    <w:p>
      <w:r>
        <w:t>作者：王学斌著</w:t>
      </w:r>
    </w:p>
    <w:p>
      <w:r>
        <w:t>出版社：北京:东方出版社,2013.10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最好与最坏的时代  第1部  局中人 评论地址：https://www.jiaokey.com/book/detail/13409419.html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