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书名：魔笛天籁驻人心  陆春龄</w:t>
      </w:r>
    </w:p>
    <w:p>
      <w:r>
        <w:t>作者：王晓君著</w:t>
      </w:r>
    </w:p>
    <w:p>
      <w:r>
        <w:t>出版社：上海:上海锦绣文章出版社,2013.07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魔笛天籁驻人心  陆春龄 评论地址：https://www.jiaokey.com/book/detail/13409452.html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