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60D数码单反摄影圣经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60D数码单反摄影圣经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本书出售、求购地址：https://www.jiaokey.com/book/detail/13409476.html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关键词搜索：https://www.jiaokey.com/tag/CANON EOS 60D数码单反摄影圣经.html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