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书名：彩绘世界经典童话全集  阿拉丁神灯</w:t>
      </w:r>
    </w:p>
    <w:p>
      <w:r>
        <w:t>作者：天方夜谭原著；许玲慧改写；（意）佛纳利绘图</w:t>
      </w:r>
    </w:p>
    <w:p>
      <w:r>
        <w:t>出版社：重庆：重庆出版社</w:t>
      </w:r>
    </w:p>
    <w:p>
      <w:r>
        <w:t>出版日期：2013.06</w:t>
      </w:r>
    </w:p>
    <w:p>
      <w:r>
        <w:t>总页数：28</w:t>
      </w:r>
    </w:p>
    <w:p>
      <w:r>
        <w:t>更多请访问教客网: www.jiaokey.com</w:t>
      </w:r>
    </w:p>
    <w:p>
      <w:r>
        <w:t>彩绘世界经典童话全集  阿拉丁神灯 评论地址：https://www.jiaokey.com/book/detail/13409547.html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