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书名：我是一颗苹果树</w:t>
      </w:r>
    </w:p>
    <w:p>
      <w:r>
        <w:t>作者：魏欣编著</w:t>
      </w:r>
    </w:p>
    <w:p>
      <w:r>
        <w:t>出版社：北京:中国人口出版社,2013.06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我是一颗苹果树 评论地址：https://www.jiaokey.com/book/detail/13409570.html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