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我的第一套亲子阅读心愿书  复活节故事集</w:t>
      </w:r>
    </w:p>
    <w:p>
      <w:r>
        <w:rPr>
          <w:rFonts w:ascii="宋体" w:hAnsi="宋体" w:eastAsia="宋体"/>
          <w:sz w:val="24"/>
        </w:rPr>
        <w:t>（德）彼得斯著；（德）弗拉特绘；桑德拉译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我的第一套亲子阅读心愿书  复活节故事集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（德）彼得斯著；（德）弗拉特绘；桑德拉译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本书出售、求购地址：https://www.jiaokey.com/book/detail/13409609.html</w:t>
      </w:r>
    </w:p>
    <w:p>
      <w:r>
        <w:t>更多相关图书推荐：https://www.jiaokey.com</w:t>
      </w:r>
    </w:p>
    <w:p>
      <w:r>
        <w:t>（德）彼得斯著；（德）弗拉特绘；桑德拉译 其他作品：https://www.jiaokey.com/tag/（德）彼得斯著；（德）弗拉特绘；桑德拉译.html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关键词搜索：https://www.jiaokey.com/tag/我的第一套亲子阅读心愿书  复活节故事集.html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