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暖房子国际精选绘本·尾巴摇摇</w:t>
      </w:r>
    </w:p>
    <w:p>
      <w:r>
        <w:rPr>
          <w:rFonts w:ascii="宋体" w:hAnsi="宋体" w:eastAsia="宋体"/>
          <w:sz w:val="24"/>
        </w:rPr>
        <w:t>（美）帕特里克·麦克唐奈著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暖房子国际精选绘本·尾巴摇摇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（美）帕特里克·麦克唐奈著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本书出售、求购地址：https://www.jiaokey.com/book/detail/13409647.html</w:t>
      </w:r>
    </w:p>
    <w:p>
      <w:r>
        <w:t>更多相关图书推荐：https://www.jiaokey.com</w:t>
      </w:r>
    </w:p>
    <w:p>
      <w:r>
        <w:t>（美）帕特里克·麦克唐奈著 其他作品：https://www.jiaokey.com/tag/（美）帕特里克·麦克唐奈著.html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关键词搜索：https://www.jiaokey.com/tag/暖房子国际精选绘本·尾巴摇摇.html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