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书名：空间知觉能力  3-4岁</w:t>
      </w:r>
    </w:p>
    <w:p>
      <w:r>
        <w:t>作者：中国人口出版社编</w:t>
      </w:r>
    </w:p>
    <w:p>
      <w:r>
        <w:t>出版社：北京：中国人口出版社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空间知觉能力  3-4岁 评论地址：https://www.jiaokey.com/book/detail/13409664.html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