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书名：晚安，宝贝  夏</w:t>
      </w:r>
    </w:p>
    <w:p>
      <w:r>
        <w:t>作者：（法）艾米丽等著；（法）特拉努瓦绘；李林溪，张萌萌，波蒂姑姑译</w:t>
      </w:r>
    </w:p>
    <w:p>
      <w:r>
        <w:t>出版社：武汉:湖北少年儿童出版社,2013.07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晚安，宝贝  夏 评论地址：https://www.jiaokey.com/book/detail/13409685.html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