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玉米饼</w:t>
      </w:r>
    </w:p>
    <w:p>
      <w:r>
        <w:t>作者：（英）雅各布斯原著；姬旻若改写；（意）巴拉尔迪绘图</w:t>
      </w:r>
    </w:p>
    <w:p>
      <w:r>
        <w:t>出版社：重庆:重庆出版社,2013.06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玉米饼 评论地址：https://www.jiaokey.com/book/detail/13409689.html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