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中国图画书典藏书系  后羿射日</w:t>
      </w:r>
    </w:p>
    <w:p>
      <w:r>
        <w:rPr>
          <w:rFonts w:ascii="宋体" w:hAnsi="宋体" w:eastAsia="宋体"/>
          <w:sz w:val="24"/>
        </w:rPr>
        <w:t>根据中国神话故事改编；张世明图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中国图画书典藏书系  后羿射日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根据中国神话故事改编；张世明图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本书出售、求购地址：https://www.jiaokey.com/book/detail/13409693.html</w:t>
      </w:r>
    </w:p>
    <w:p>
      <w:r>
        <w:t>更多相关图书推荐：https://www.jiaokey.com</w:t>
      </w:r>
    </w:p>
    <w:p>
      <w:r>
        <w:t>根据中国神话故事改编；张世明图 其他作品：https://www.jiaokey.com/tag/根据中国神话故事改编；张世明图.html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关键词搜索：https://www.jiaokey.com/tag/中国图画书典藏书系  后羿射日.html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