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奥赛罗  汉英对照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奥赛罗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本书出售、求购地址：https://www.jiaokey.com/book/detail/13409704.html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关键词搜索：https://www.jiaokey.com/tag/奥赛罗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