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书名：中国图画书典藏书系  古诗连环画  2</w:t>
      </w:r>
    </w:p>
    <w:p>
      <w:r>
        <w:t>作者：杨永青图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总页数：45</w:t>
      </w:r>
    </w:p>
    <w:p>
      <w:r>
        <w:t>更多请访问教客网: www.jiaokey.com</w:t>
      </w:r>
    </w:p>
    <w:p>
      <w:r>
        <w:t>中国图画书典藏书系  古诗连环画  2 评论地址：https://www.jiaokey.com/book/detail/13409755.html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