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喜羊羊与灰太狼开心方程式  拆蛋专家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喜羊羊与灰太狼开心方程式  拆蛋专家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本书出售、求购地址：https://www.jiaokey.com/book/detail/13409757.html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关键词搜索：https://www.jiaokey.com/tag/喜羊羊与灰太狼开心方程式  拆蛋专家.html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