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书名：幼儿园创意美术  创意绘画篇</w:t>
      </w:r>
    </w:p>
    <w:p>
      <w:r>
        <w:t>作者：胡立涛，胡行娜编著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幼儿园创意美术  创意绘画篇 评论地址：https://www.jiaokey.com/book/detail/13409803.html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