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书名：幼儿美术活动设计  小活动大美术  手工制作篇</w:t>
      </w:r>
    </w:p>
    <w:p>
      <w:r>
        <w:t>作者：吴云洲，赵雁编著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幼儿美术活动设计  小活动大美术  手工制作篇 评论地址：https://www.jiaokey.com/book/detail/13409805.html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