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作者：之英编文；凌涛，夏书玉，王译菲绘画</w:t>
      </w:r>
    </w:p>
    <w:p>
      <w:r>
        <w:t>出版社：上海:上海人民美术出版社,2013.06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爱 评论地址：https://www.jiaokey.com/book/detail/13409899.html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