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胜利追赶着时间</w:t>
      </w:r>
    </w:p>
    <w:p>
      <w:r>
        <w:rPr>
          <w:rFonts w:ascii="宋体" w:hAnsi="宋体" w:eastAsia="宋体"/>
          <w:sz w:val="24"/>
        </w:rPr>
        <w:t>晓白编文；陈云昌绘画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666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666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胜利追赶着时间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晓白编文；陈云昌绘画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本书出售、求购地址：https://www.jiaokey.com/book/detail/13409909.html</w:t>
      </w:r>
    </w:p>
    <w:p>
      <w:r>
        <w:t>更多相关图书推荐：https://www.jiaokey.com</w:t>
      </w:r>
    </w:p>
    <w:p>
      <w:r>
        <w:t>晓白编文；陈云昌绘画 其他作品：https://www.jiaokey.com/tag/晓白编文；陈云昌绘画.html</w:t>
      </w:r>
    </w:p>
    <w:p>
      <w:r>
        <w:t>上海:上海人民美术出版社,2013.06 出版图书：https://www.jiaokey.com/tag/上海:上海人民美术出版社,2013.06.html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