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书名：空城计  三国演义  26</w:t>
      </w:r>
    </w:p>
    <w:p>
      <w:r>
        <w:t>作者：罗贯中原著；田农改编；钱笑呆，徐宇兴绘画</w:t>
      </w:r>
    </w:p>
    <w:p>
      <w:r>
        <w:t>出版社：上海美术出版社,2013.07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空城计  三国演义  26 评论地址：https://www.jiaokey.com/book/detail/13409934.html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