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  5  长生殿</w:t>
      </w:r>
    </w:p>
    <w:p>
      <w:r>
        <w:t>作者：潘飞鹰编绘</w:t>
      </w:r>
    </w:p>
    <w:p>
      <w:r>
        <w:t>出版社：天津:天津人民出版社,2013.06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杨贵妃  5  长生殿 评论地址：https://www.jiaokey.com/book/detail/13409964.html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