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  闹太湖</w:t>
      </w:r>
    </w:p>
    <w:p>
      <w:r>
        <w:t>作者：张帆改编；刘双宗山绘</w:t>
      </w:r>
    </w:p>
    <w:p>
      <w:r>
        <w:t>出版社：哈尔滨:黑龙江美术出版社,2012.04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水浒后传  闹太湖 评论地址：https://www.jiaokey.com/book/detail/13409976.html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