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太阳能基础理论与建模估算技术  大气、环境、气候变化和可再生能源</w:t>
      </w:r>
    </w:p>
    <w:p>
      <w:r>
        <w:rPr>
          <w:rFonts w:ascii="宋体" w:hAnsi="宋体" w:eastAsia="宋体"/>
          <w:sz w:val="24"/>
        </w:rPr>
        <w:t>泽凯·森著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太阳能基础理论与建模估算技术  大气、环境、气候变化和可再生能源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泽凯·森著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本书出售、求购地址：https://www.jiaokey.com/book/detail/13409986.html</w:t>
      </w:r>
    </w:p>
    <w:p>
      <w:r>
        <w:t>更多相关图书推荐：https://www.jiaokey.com</w:t>
      </w:r>
    </w:p>
    <w:p>
      <w:r>
        <w:t>泽凯·森著 其他作品：https://www.jiaokey.com/tag/泽凯·森著.html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关键词搜索：https://www.jiaokey.com/tag/太阳能基础理论与建模估算技术  大气、环境、气候变化和可再生能源.html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