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书名：漆侠与历史学  纪念漆侠先生逝世十周年文集</w:t>
      </w:r>
    </w:p>
    <w:p>
      <w:r>
        <w:t>作者：姜锡东主编</w:t>
      </w:r>
    </w:p>
    <w:p>
      <w:r>
        <w:t>出版社：保定:河北大学出版社,2012.10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漆侠与历史学  纪念漆侠先生逝世十周年文集 评论地址：https://www.jiaokey.com/book/detail/13410041.html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