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书名：眩晕专题临床讲习班讲义</w:t>
      </w:r>
    </w:p>
    <w:p>
      <w:r>
        <w:t>作者：栗秀初编著</w:t>
      </w:r>
    </w:p>
    <w:p>
      <w:r>
        <w:t>出版社：杨森科学研究委员会；西安杨森制药公司</w:t>
      </w:r>
    </w:p>
    <w:p>
      <w:r>
        <w:t>出版日期：1999</w:t>
      </w:r>
    </w:p>
    <w:p>
      <w:r>
        <w:t>总页数：76</w:t>
      </w:r>
    </w:p>
    <w:p>
      <w:r>
        <w:t>更多请访问教客网: www.jiaokey.com</w:t>
      </w:r>
    </w:p>
    <w:p>
      <w:r>
        <w:t>眩晕专题临床讲习班讲义 评论地址：https://www.jiaokey.com/book/detail/13410420.html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