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书名：王爷，本妃要休夫</w:t>
      </w:r>
    </w:p>
    <w:p>
      <w:r>
        <w:t>作者：龙九少著</w:t>
      </w:r>
    </w:p>
    <w:p>
      <w:r>
        <w:t>出版社：珠海：珠海出版社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王爷，本妃要休夫 评论地址：https://www.jiaokey.com/book/detail/13410498.html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